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ASOCIAȚIA DE PROPRIETARI</w:t>
        <w:br/>
        <w:t>Mun. Arad, Str. ______________________ Nr. _____ Bl. _____ Sc. _____</w:t>
        <w:br/>
        <w:t>C.I.F. ______________________</w:t>
        <w:br/>
        <w:br/>
      </w:r>
    </w:p>
    <w:p>
      <w:pPr>
        <w:pStyle w:val="Heading1"/>
      </w:pPr>
      <w:r>
        <w:t>PROCES VERBAL</w:t>
      </w:r>
    </w:p>
    <w:p>
      <w:r>
        <w:t>Nr. ________ din data de ____________</w:t>
        <w:br/>
        <w:t>încheiat la ședința Comitetului Executiv</w:t>
        <w:br/>
        <w:br/>
      </w:r>
    </w:p>
    <w:p>
      <w:r>
        <w:t>La ședința din data de ____________ a Comitetului Executiv al Asociației de Proprietari Mun. Arad, Str. ______________________ Nr. _____ Bl. _____ Sc. _____, din totalul de _____ membri ai acestuia au fost prezenți un număr de _____ membri.</w:t>
        <w:br/>
        <w:br/>
      </w:r>
    </w:p>
    <w:p>
      <w:r>
        <w:t>Prezența la ședință a fost de _____ %, comitetul executiv fiind întrunit statutar / nestatutar (conform prevederilor legale în vigoare).</w:t>
        <w:br/>
        <w:br/>
      </w:r>
    </w:p>
    <w:p>
      <w:r>
        <w:t>Ordinea de zi a ședinței a fost:</w:t>
        <w:br/>
      </w:r>
    </w:p>
    <w:p>
      <w:r>
        <w:t>1. ________________________________________________</w:t>
        <w:br/>
      </w:r>
    </w:p>
    <w:p>
      <w:r>
        <w:t>2. ________________________________________________</w:t>
        <w:br/>
      </w:r>
    </w:p>
    <w:p>
      <w:r>
        <w:t>3. ________________________________________________</w:t>
        <w:br/>
        <w:br/>
      </w:r>
    </w:p>
    <w:p>
      <w:r>
        <w:t>În urma dezbaterilor purtate în timpul ședinței între membrii comitetului executiv prezenți, s-au luat următoarele decizii:</w:t>
        <w:br/>
        <w:br/>
      </w:r>
    </w:p>
    <w:p>
      <w:r>
        <w:t>Punctul 1 de pe ordinea de zi, de mai sus, cu:</w:t>
        <w:br/>
        <w:t>_____ voturi pentru, reprezentând _____ % din totalul membrilor prezenți,</w:t>
        <w:br/>
        <w:t>_____ voturi contra, reprezentând _____ % din totalul membrilor prezenți și</w:t>
        <w:br/>
        <w:t>_____ voturi abțineri, reprezentând _____ % din totalul membrilor prezenți,</w:t>
        <w:br/>
        <w:t>se / nu se aprobă.</w:t>
        <w:br/>
        <w:br/>
      </w:r>
    </w:p>
    <w:p>
      <w:r>
        <w:t>Punctul 2 de pe ordinea de zi, de mai sus, cu:</w:t>
        <w:br/>
        <w:t>_____ voturi pentru, reprezentând _____ % din totalul membrilor prezenți,</w:t>
        <w:br/>
        <w:t>_____ voturi contra, reprezentând _____ % din totalul membrilor prezenți și</w:t>
        <w:br/>
        <w:t>_____ voturi abțineri, reprezentând _____ % din totalul membrilor prezenți,</w:t>
        <w:br/>
        <w:t>se / nu se aprobă.</w:t>
        <w:br/>
        <w:br/>
      </w:r>
    </w:p>
    <w:p>
      <w:r>
        <w:t>Punctul 3 de pe ordinea de zi, de mai sus, cu:</w:t>
        <w:br/>
        <w:t>_____ voturi pentru, reprezentând _____ % din totalul membrilor prezenți,</w:t>
        <w:br/>
        <w:t>_____ voturi contra, reprezentând _____ % din totalul membrilor prezenți și</w:t>
        <w:br/>
        <w:t>_____ voturi abțineri, reprezentând _____ % din totalul membrilor prezenți,</w:t>
        <w:br/>
        <w:t>se / nu se aprobă.</w:t>
        <w:br/>
        <w:br/>
      </w:r>
    </w:p>
    <w:p>
      <w:r>
        <w:br w:type="page"/>
      </w:r>
    </w:p>
    <w:p>
      <w:r>
        <w:t>Prezentul Proces Verbal conține _____ pagini, a fost încheiat într-un exemplar original pentru arhiva asociației de proprietari și va sta la baza redactării Deciziilor Comitetului Executiv, care se vor aduce la cunoștința tuturor membrilor adunării generale, precum și administratorului asociației de proprietari, prin afișarea lor la avizierul asociației de proprietari, în scopul ducerii la îndeplinire / punerii în aplicare a acestora.</w:t>
        <w:br/>
        <w:br/>
      </w:r>
    </w:p>
    <w:p>
      <w:r>
        <w:t>Anexă la P.V. nr. ________ din ____________</w:t>
        <w:br/>
        <w:t>încheiat la ședința comitetului executiv al asociației de proprietari</w:t>
        <w:br/>
        <w:br/>
      </w:r>
    </w:p>
    <w:p>
      <w:pPr>
        <w:pStyle w:val="Heading2"/>
      </w:pPr>
      <w:r>
        <w:t>TABEL</w:t>
      </w:r>
    </w:p>
    <w:p>
      <w:r>
        <w:t>cu semnăturile membrilor prezenți la ședința comitetului executiv</w:t>
        <w:br/>
        <w:br/>
      </w:r>
    </w:p>
    <w:tbl>
      <w:tblPr>
        <w:tblW w:type="auto" w:w="0"/>
        <w:tblLook w:firstColumn="1" w:firstRow="1" w:lastColumn="0" w:lastRow="0" w:noHBand="0" w:noVBand="1" w:val="04A0"/>
      </w:tblPr>
      <w:tblGrid>
        <w:gridCol w:w="2160"/>
        <w:gridCol w:w="2160"/>
        <w:gridCol w:w="2160"/>
        <w:gridCol w:w="2160"/>
      </w:tblGrid>
      <w:tr>
        <w:tc>
          <w:tcPr>
            <w:tcW w:type="dxa" w:w="2160"/>
          </w:tcPr>
          <w:p>
            <w:r>
              <w:t>Nr. crt.</w:t>
            </w:r>
          </w:p>
        </w:tc>
        <w:tc>
          <w:tcPr>
            <w:tcW w:type="dxa" w:w="2160"/>
          </w:tcPr>
          <w:p>
            <w:r>
              <w:t>Numele și prenumele</w:t>
            </w:r>
          </w:p>
        </w:tc>
        <w:tc>
          <w:tcPr>
            <w:tcW w:type="dxa" w:w="2160"/>
          </w:tcPr>
          <w:p>
            <w:r>
              <w:t>Număr apartament</w:t>
            </w:r>
          </w:p>
        </w:tc>
        <w:tc>
          <w:tcPr>
            <w:tcW w:type="dxa" w:w="2160"/>
          </w:tcPr>
          <w:p>
            <w:r>
              <w:t>Semnătura</w:t>
            </w:r>
          </w:p>
        </w:tc>
      </w:tr>
      <w:tr>
        <w:tc>
          <w:tcPr>
            <w:tcW w:type="dxa" w:w="2160"/>
          </w:tcPr>
          <w:p>
            <w:r/>
          </w:p>
        </w:tc>
        <w:tc>
          <w:tcPr>
            <w:tcW w:type="dxa" w:w="2160"/>
          </w:tcPr>
          <w:p>
            <w:r/>
          </w:p>
        </w:tc>
        <w:tc>
          <w:tcPr>
            <w:tcW w:type="dxa" w:w="2160"/>
          </w:tcPr>
          <w:p>
            <w:r/>
          </w:p>
        </w:tc>
        <w:tc>
          <w:tcPr>
            <w:tcW w:type="dxa" w:w="2160"/>
          </w:tcPr>
          <w:p>
            <w:r/>
          </w:p>
        </w:tc>
      </w:tr>
      <w:tr>
        <w:tc>
          <w:tcPr>
            <w:tcW w:type="dxa" w:w="2160"/>
          </w:tcPr>
          <w:p>
            <w:r/>
          </w:p>
        </w:tc>
        <w:tc>
          <w:tcPr>
            <w:tcW w:type="dxa" w:w="2160"/>
          </w:tcPr>
          <w:p>
            <w:r/>
          </w:p>
        </w:tc>
        <w:tc>
          <w:tcPr>
            <w:tcW w:type="dxa" w:w="2160"/>
          </w:tcPr>
          <w:p>
            <w:r/>
          </w:p>
        </w:tc>
        <w:tc>
          <w:tcPr>
            <w:tcW w:type="dxa" w:w="2160"/>
          </w:tcPr>
          <w:p>
            <w:r/>
          </w:p>
        </w:tc>
      </w:tr>
      <w:tr>
        <w:tc>
          <w:tcPr>
            <w:tcW w:type="dxa" w:w="2160"/>
          </w:tcPr>
          <w:p>
            <w:r/>
          </w:p>
        </w:tc>
        <w:tc>
          <w:tcPr>
            <w:tcW w:type="dxa" w:w="2160"/>
          </w:tcPr>
          <w:p>
            <w:r/>
          </w:p>
        </w:tc>
        <w:tc>
          <w:tcPr>
            <w:tcW w:type="dxa" w:w="2160"/>
          </w:tcPr>
          <w:p>
            <w:r/>
          </w:p>
        </w:tc>
        <w:tc>
          <w:tcPr>
            <w:tcW w:type="dxa" w:w="2160"/>
          </w:tcPr>
          <w:p>
            <w:r/>
          </w:p>
        </w:tc>
      </w:tr>
      <w:tr>
        <w:tc>
          <w:tcPr>
            <w:tcW w:type="dxa" w:w="2160"/>
          </w:tcPr>
          <w:p>
            <w:r/>
          </w:p>
        </w:tc>
        <w:tc>
          <w:tcPr>
            <w:tcW w:type="dxa" w:w="2160"/>
          </w:tcPr>
          <w:p>
            <w:r/>
          </w:p>
        </w:tc>
        <w:tc>
          <w:tcPr>
            <w:tcW w:type="dxa" w:w="2160"/>
          </w:tcPr>
          <w:p>
            <w:r/>
          </w:p>
        </w:tc>
        <w:tc>
          <w:tcPr>
            <w:tcW w:type="dxa" w:w="2160"/>
          </w:tcPr>
          <w:p>
            <w:r/>
          </w:p>
        </w:tc>
      </w:tr>
      <w:tr>
        <w:tc>
          <w:tcPr>
            <w:tcW w:type="dxa" w:w="2160"/>
          </w:tcPr>
          <w:p>
            <w:r/>
          </w:p>
        </w:tc>
        <w:tc>
          <w:tcPr>
            <w:tcW w:type="dxa" w:w="2160"/>
          </w:tcPr>
          <w:p>
            <w:r/>
          </w:p>
        </w:tc>
        <w:tc>
          <w:tcPr>
            <w:tcW w:type="dxa" w:w="2160"/>
          </w:tcPr>
          <w:p>
            <w:r/>
          </w:p>
        </w:tc>
        <w:tc>
          <w:tcPr>
            <w:tcW w:type="dxa" w:w="2160"/>
          </w:tcPr>
          <w:p>
            <w:r/>
          </w:p>
        </w:tc>
      </w:tr>
    </w:tbl>
    <w:p>
      <w:r>
        <w:br/>
        <w:br/>
        <w:t>PREȘEDINTE</w:t>
        <w:br/>
        <w:t>Nume și prenume: ______________________</w:t>
        <w:br/>
        <w:t>Semnătură: ____________</w:t>
        <w:br/>
        <w:br/>
        <w:t>ADMINISTRATOR</w:t>
        <w:br/>
        <w:t>Nume și prenume: ______________________</w:t>
        <w:br/>
        <w:t>Semnătură: 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